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0231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6"/>
        <w:gridCol w:w="47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 по кадрам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 «Улыбка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Бубликовой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по кадрам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 «Улыбка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осуществляя свою деятельность по адресу: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предоставила 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1, подраздел 1.2 за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1-3 п.2 ст.11 Федеральный закон 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</w:t>
      </w:r>
      <w:r>
        <w:rPr>
          <w:rStyle w:val="cat-Timegrp-25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ст.15.33.2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явилась, о месте и времени рассмотрения дела была надлежаще уведомлена. Ходатайство об отложении рассмотрения дела от нее не поступило, уважительная причина ее неявки судом не установлено. Просила рассмотреть дело без ее участия.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Style w:val="cat-Dategrp-14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027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18250000</w:t>
      </w:r>
      <w:r>
        <w:rPr>
          <w:rFonts w:ascii="Times New Roman" w:eastAsia="Times New Roman" w:hAnsi="Times New Roman" w:cs="Times New Roman"/>
          <w:sz w:val="28"/>
          <w:szCs w:val="28"/>
        </w:rPr>
        <w:t>379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акта о выявлении правонарушения от </w:t>
      </w:r>
      <w:r>
        <w:rPr>
          <w:rStyle w:val="cat-Dategrp-1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которого сведения по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орме ЕФС-1 были предоставлены </w:t>
      </w:r>
      <w:r>
        <w:rPr>
          <w:rStyle w:val="cat-Dategrp-1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отчетности по форме ЕФС-1 раздел 1, подраздел 1.1;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-скриншот программного обеспечения;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9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 действия, по факту 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нашли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ст.15.33.2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: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 по кадрам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 «Улыбка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Бубликову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2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8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04874Ф87010) Банк получателя: РКЦ Ханты-Мансийск/УФК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получателя: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получателя: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</w:t>
      </w:r>
      <w:r>
        <w:rPr>
          <w:rStyle w:val="cat-PhoneNumbergrp-29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79711601230060000140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–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УИН </w:t>
      </w:r>
      <w:r>
        <w:rPr>
          <w:rFonts w:ascii="Times New Roman" w:eastAsia="Times New Roman" w:hAnsi="Times New Roman" w:cs="Times New Roman"/>
          <w:sz w:val="28"/>
          <w:szCs w:val="28"/>
        </w:rPr>
        <w:t>79702700000000</w:t>
      </w:r>
      <w:r>
        <w:rPr>
          <w:rFonts w:ascii="Times New Roman" w:eastAsia="Times New Roman" w:hAnsi="Times New Roman" w:cs="Times New Roman"/>
          <w:sz w:val="28"/>
          <w:szCs w:val="28"/>
        </w:rPr>
        <w:t>252300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cat-FIOgrp-21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4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31073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Timegrp-25rplc-20">
    <w:name w:val="cat-Time grp-25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FIOgrp-21rplc-43">
    <w:name w:val="cat-FIO grp-2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8D7F-6164-4873-AD39-08DC5ACB342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